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戏外看戏  柯灵散文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戏外看戏  柯灵散文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本书出售、求购地址：https://www.jiaokey.com/book/detail/13695744.html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关键词搜索：https://www.jiaokey.com/tag/戏外看戏  柯灵散文.html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