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和美国学生一起上英语课</w:t>
      </w:r>
    </w:p>
    <w:p>
      <w:r>
        <w:rPr>
          <w:rFonts w:ascii="宋体" w:hAnsi="宋体" w:eastAsia="宋体"/>
          <w:sz w:val="24"/>
        </w:rPr>
        <w:t>优尼创新外语研发中心编著；（美）KATHLEENVAUGHAN，CHARLESGLENN审校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和美国学生一起上英语课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优尼创新外语研发中心编著；（美）KATHLEENVAUGHAN，CHARLESGLENN审校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本书出售、求购地址：https://www.jiaokey.com/book/detail/13695743.html</w:t>
      </w:r>
    </w:p>
    <w:p>
      <w:r>
        <w:t>更多相关图书推荐：https://www.jiaokey.com</w:t>
      </w:r>
    </w:p>
    <w:p>
      <w:r>
        <w:t>优尼创新外语研发中心编著；（美）KATHLEENVAUGHAN，CHARLESGLENN审校 其他作品：https://www.jiaokey.com/tag/优尼创新外语研发中心编著；（美）KATHLEENVAUGHAN，CHARLESGLENN审校.html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关键词搜索：https://www.jiaokey.com/tag/和美国学生一起上英语课.html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