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实用法语听力指导与练习</w:t>
      </w:r>
    </w:p>
    <w:p>
      <w:r>
        <w:rPr>
          <w:rFonts w:ascii="宋体" w:hAnsi="宋体" w:eastAsia="宋体"/>
          <w:sz w:val="24"/>
        </w:rPr>
        <w:t>（法）格拉斯，（法）德尔巴尔，（日）平松尚子编著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实用法语听力指导与练习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（法）格拉斯，（法）德尔巴尔，（日）平松尚子编著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本书出售、求购地址：https://www.jiaokey.com/book/detail/13695741.html</w:t>
      </w:r>
    </w:p>
    <w:p>
      <w:r>
        <w:t>更多相关图书推荐：https://www.jiaokey.com</w:t>
      </w:r>
    </w:p>
    <w:p>
      <w:r>
        <w:t>（法）格拉斯，（法）德尔巴尔，（日）平松尚子编著 其他作品：https://www.jiaokey.com/tag/（法）格拉斯，（法）德尔巴尔，（日）平松尚子编著.html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关键词搜索：https://www.jiaokey.com/tag/实用法语听力指导与练习.html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