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人力资源全流程法律风险管理手册  实务操作·成本管理·案例分析</w:t>
      </w:r>
    </w:p>
    <w:p>
      <w:r>
        <w:rPr>
          <w:rFonts w:ascii="宋体" w:hAnsi="宋体" w:eastAsia="宋体"/>
          <w:sz w:val="24"/>
        </w:rPr>
        <w:t>段海宇，廖能著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人力资源全流程法律风险管理手册  实务操作·成本管理·案例分析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段海宇，廖能著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本书出售、求购地址：https://www.jiaokey.com/book/detail/13695683.html</w:t>
      </w:r>
    </w:p>
    <w:p>
      <w:r>
        <w:t>更多相关图书推荐：https://www.jiaokey.com</w:t>
      </w:r>
    </w:p>
    <w:p>
      <w:r>
        <w:t>段海宇，廖能著 其他作品：https://www.jiaokey.com/tag/段海宇，廖能著.html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关键词搜索：https://www.jiaokey.com/tag/人力资源全流程法律风险管理手册  实务操作·成本管理·案例分析.html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