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学术、传媒与公共性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学术、传媒与公共性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本书出售、求购地址：https://www.jiaokey.com/book/detail/13695668.html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关键词搜索：https://www.jiaokey.com/tag/学术、传媒与公共性.html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