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奥地利马克思主义研究</w:t>
      </w:r>
    </w:p>
    <w:p>
      <w:r>
        <w:rPr>
          <w:rFonts w:ascii="宋体" w:hAnsi="宋体" w:eastAsia="宋体"/>
          <w:sz w:val="24"/>
        </w:rPr>
        <w:t>殷华成著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奥地利马克思主义研究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本书出售、求购地址：https://www.jiaokey.com/book/detail/13695643.html</w:t>
      </w:r>
    </w:p>
    <w:p>
      <w:r>
        <w:t>更多相关图书推荐：https://www.jiaokey.com</w:t>
      </w:r>
    </w:p>
    <w:p>
      <w:r>
        <w:t>殷华成著 其他作品：https://www.jiaokey.com/tag/殷华成著.html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关键词搜索：https://www.jiaokey.com/tag/奥地利马克思主义研究.html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