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创新与超越  企业品牌传播革命</w:t>
      </w:r>
    </w:p>
    <w:p>
      <w:r>
        <w:rPr>
          <w:rFonts w:ascii="宋体" w:hAnsi="宋体" w:eastAsia="宋体"/>
          <w:sz w:val="24"/>
        </w:rPr>
        <w:t>刘明洋，戴元初著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创新与超越  企业品牌传播革命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刘明洋，戴元初著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本书出售、求购地址：https://www.jiaokey.com/book/detail/13695617.html</w:t>
      </w:r>
    </w:p>
    <w:p>
      <w:r>
        <w:t>更多相关图书推荐：https://www.jiaokey.com</w:t>
      </w:r>
    </w:p>
    <w:p>
      <w:r>
        <w:t>刘明洋，戴元初著 其他作品：https://www.jiaokey.com/tag/刘明洋，戴元初著.html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关键词搜索：https://www.jiaokey.com/tag/创新与超越  企业品牌传播革命.html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