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民间意愿互融之树  新思维中的民间组织理论与方法</w:t>
      </w:r>
    </w:p>
    <w:p>
      <w:r>
        <w:rPr>
          <w:rFonts w:ascii="宋体" w:hAnsi="宋体" w:eastAsia="宋体"/>
          <w:sz w:val="24"/>
        </w:rPr>
        <w:t>王凤仙，米晓琳著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民间意愿互融之树  新思维中的民间组织理论与方法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王凤仙，米晓琳著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本书出售、求购地址：https://www.jiaokey.com/book/detail/13695606.html</w:t>
      </w:r>
    </w:p>
    <w:p>
      <w:r>
        <w:t>更多相关图书推荐：https://www.jiaokey.com</w:t>
      </w:r>
    </w:p>
    <w:p>
      <w:r>
        <w:t>王凤仙，米晓琳著 其他作品：https://www.jiaokey.com/tag/王凤仙，米晓琳著.html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关键词搜索：https://www.jiaokey.com/tag/民间意愿互融之树  新思维中的民间组织理论与方法.html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