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住房保障模式改革研究</w:t>
      </w:r>
    </w:p>
    <w:p>
      <w:r>
        <w:rPr>
          <w:rFonts w:ascii="宋体" w:hAnsi="宋体" w:eastAsia="宋体"/>
          <w:sz w:val="24"/>
        </w:rPr>
        <w:t>李立华主编；辜小勇，吴怀志著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住房保障模式改革研究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李立华主编；辜小勇，吴怀志著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本书出售、求购地址：https://www.jiaokey.com/book/detail/13695586.html</w:t>
      </w:r>
    </w:p>
    <w:p>
      <w:r>
        <w:t>更多相关图书推荐：https://www.jiaokey.com</w:t>
      </w:r>
    </w:p>
    <w:p>
      <w:r>
        <w:t>李立华主编；辜小勇，吴怀志著 其他作品：https://www.jiaokey.com/tag/李立华主编；辜小勇，吴怀志著.html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关键词搜索：https://www.jiaokey.com/tag/住房保障模式改革研究.html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