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善治与自治  武汉社区治理实证研究</w:t>
      </w:r>
    </w:p>
    <w:p>
      <w:r>
        <w:rPr>
          <w:rFonts w:ascii="宋体" w:hAnsi="宋体" w:eastAsia="宋体"/>
          <w:sz w:val="24"/>
        </w:rPr>
        <w:t>李立华主编；谢金辉著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善治与自治  武汉社区治理实证研究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李立华主编；谢金辉著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本书出售、求购地址：https://www.jiaokey.com/book/detail/13695585.html</w:t>
      </w:r>
    </w:p>
    <w:p>
      <w:r>
        <w:t>更多相关图书推荐：https://www.jiaokey.com</w:t>
      </w:r>
    </w:p>
    <w:p>
      <w:r>
        <w:t>李立华主编；谢金辉著 其他作品：https://www.jiaokey.com/tag/李立华主编；谢金辉著.html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关键词搜索：https://www.jiaokey.com/tag/善治与自治  武汉社区治理实证研究.html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