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书名：新编法律基础</w:t>
      </w:r>
    </w:p>
    <w:p>
      <w:r>
        <w:t>作者：李玲，吴坤埔主编；王晓君，郑瑞平副主编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总页数：284</w:t>
      </w:r>
    </w:p>
    <w:p>
      <w:r>
        <w:t>更多请访问教客网: www.jiaokey.com</w:t>
      </w:r>
    </w:p>
    <w:p>
      <w:r>
        <w:t>新编法律基础 评论地址：https://www.jiaokey.com/book/detail/13695558.html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