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反抗者鲁迅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反抗者鲁迅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本书出售、求购地址：https://www.jiaokey.com/book/detail/13695555.html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关键词搜索：https://www.jiaokey.com/tag/反抗者鲁迅.html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