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科技信息检索  第6版</w:t>
      </w:r>
    </w:p>
    <w:p>
      <w:r>
        <w:rPr>
          <w:rFonts w:ascii="宋体" w:hAnsi="宋体" w:eastAsia="宋体"/>
          <w:sz w:val="24"/>
        </w:rPr>
        <w:t>陈英主编；章童，蔡书午，刘霞，赵宏铭编著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科技信息检索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陈英主编；章童，蔡书午，刘霞，赵宏铭编著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本书出售、求购地址：https://www.jiaokey.com/book/detail/13695531.html</w:t>
      </w:r>
    </w:p>
    <w:p>
      <w:r>
        <w:t>更多相关图书推荐：https://www.jiaokey.com</w:t>
      </w:r>
    </w:p>
    <w:p>
      <w:r>
        <w:t>陈英主编；章童，蔡书午，刘霞，赵宏铭编著 其他作品：https://www.jiaokey.com/tag/陈英主编；章童，蔡书午，刘霞，赵宏铭编著.html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关键词搜索：https://www.jiaokey.com/tag/科技信息检索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