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政治与科学的博弈  科学独立性与政府监督之间的平衡</w:t>
      </w:r>
    </w:p>
    <w:p>
      <w:r>
        <w:rPr>
          <w:rFonts w:ascii="宋体" w:hAnsi="宋体" w:eastAsia="宋体"/>
          <w:sz w:val="24"/>
        </w:rPr>
        <w:t>（美）戴维·雷斯尼克著；陈光，白成太译；陈光，韩雪校；方新，王新法主编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政治与科学的博弈  科学独立性与政府监督之间的平衡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（美）戴维·雷斯尼克著；陈光，白成太译；陈光，韩雪校；方新，王新法主编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本书出售、求购地址：https://www.jiaokey.com/book/detail/13695530.html</w:t>
      </w:r>
    </w:p>
    <w:p>
      <w:r>
        <w:t>更多相关图书推荐：https://www.jiaokey.com</w:t>
      </w:r>
    </w:p>
    <w:p>
      <w:r>
        <w:t>（美）戴维·雷斯尼克著；陈光，白成太译；陈光，韩雪校；方新，王新法主编 其他作品：https://www.jiaokey.com/tag/（美）戴维·雷斯尼克著；陈光，白成太译；陈光，韩雪校；方新，王新法主编.html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关键词搜索：https://www.jiaokey.com/tag/政治与科学的博弈  科学独立性与政府监督之间的平衡.html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