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慧谷十五年  上海交通大学国家大学科技园中的国家级孵化器</w:t>
      </w:r>
    </w:p>
    <w:p>
      <w:r>
        <w:rPr>
          <w:rFonts w:ascii="宋体" w:hAnsi="宋体" w:eastAsia="宋体"/>
          <w:sz w:val="24"/>
        </w:rPr>
        <w:t>曹兆敏主编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慧谷十五年  上海交通大学国家大学科技园中的国家级孵化器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高技术产业-企业孵化器-研究-上海-高技术产业-企业孵化器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本书出售、求购地址：https://www.jiaokey.com/book/detail/13695524.html</w:t>
      </w:r>
    </w:p>
    <w:p>
      <w:r>
        <w:t>更多相关图书推荐：https://www.jiaokey.com</w:t>
      </w:r>
    </w:p>
    <w:p>
      <w:r>
        <w:t>曹兆敏主编 其他作品：https://www.jiaokey.com/tag/曹兆敏主编.html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关键词搜索：https://www.jiaokey.com/tag/高技术产业-企业孵化器-研究-上海-高技术产业-企业孵化器.html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