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投资与养老  最有价值的理财规划实践指南</w:t>
      </w:r>
    </w:p>
    <w:p>
      <w:r>
        <w:rPr>
          <w:rFonts w:ascii="宋体" w:hAnsi="宋体" w:eastAsia="宋体"/>
          <w:sz w:val="24"/>
        </w:rPr>
        <w:t>（加）摩西·A·米列夫斯基著；钱峰译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投资与养老  最有价值的理财规划实践指南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（加）摩西·A·米列夫斯基著；钱峰译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本书出售、求购地址：https://www.jiaokey.com/book/detail/13695497.html</w:t>
      </w:r>
    </w:p>
    <w:p>
      <w:r>
        <w:t>更多相关图书推荐：https://www.jiaokey.com</w:t>
      </w:r>
    </w:p>
    <w:p>
      <w:r>
        <w:t>（加）摩西·A·米列夫斯基著；钱峰译 其他作品：https://www.jiaokey.com/tag/（加）摩西·A·米列夫斯基著；钱峰译.html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关键词搜索：https://www.jiaokey.com/tag/投资与养老  最有价值的理财规划实践指南.html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