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大文学与中国格调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大文学与中国格调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本书出售、求购地址：https://www.jiaokey.com/book/detail/13695485.html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关键词搜索：https://www.jiaokey.com/tag/大文学与中国格调.html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