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关键战略工具  战略制胜的88条铁律</w:t>
      </w:r>
    </w:p>
    <w:p>
      <w:r>
        <w:rPr>
          <w:rFonts w:ascii="宋体" w:hAnsi="宋体" w:eastAsia="宋体"/>
          <w:sz w:val="24"/>
        </w:rPr>
        <w:t>（英）沃恩·埃文斯著；王学生，范昭晶译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关键战略工具  战略制胜的88条铁律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（英）沃恩·埃文斯著；王学生，范昭晶译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本书出售、求购地址：https://www.jiaokey.com/book/detail/13695475.html</w:t>
      </w:r>
    </w:p>
    <w:p>
      <w:r>
        <w:t>更多相关图书推荐：https://www.jiaokey.com</w:t>
      </w:r>
    </w:p>
    <w:p>
      <w:r>
        <w:t>（英）沃恩·埃文斯著；王学生，范昭晶译 其他作品：https://www.jiaokey.com/tag/（英）沃恩·埃文斯著；王学生，范昭晶译.html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关键词搜索：https://www.jiaokey.com/tag/关键战略工具  战略制胜的88条铁律.html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