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书名：C语言程序设计实验与习题指导</w:t>
      </w:r>
    </w:p>
    <w:p>
      <w:r>
        <w:t>作者：赵克林主审；张俊晖，王超主编；胡德清，云贵全，车念副主编；周建儒，谢宇，林勤花等编</w:t>
      </w:r>
    </w:p>
    <w:p>
      <w:r>
        <w:t>出版社：成都：电子科技大学出版社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C语言程序设计实验与习题指导 评论地址：https://www.jiaokey.com/book/detail/13695449.html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