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 4.X手机/平板电脑程序设计入门、应用到精通  第2版</w:t>
      </w:r>
    </w:p>
    <w:p>
      <w:r>
        <w:rPr>
          <w:rFonts w:ascii="宋体" w:hAnsi="宋体" w:eastAsia="宋体"/>
          <w:sz w:val="24"/>
        </w:rPr>
        <w:t>孙宏明著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 4.X手机/平板电脑程序设计入门、应用到精通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本书出售、求购地址：https://www.jiaokey.com/book/detail/13695445.html</w:t>
      </w:r>
    </w:p>
    <w:p>
      <w:r>
        <w:t>更多相关图书推荐：https://www.jiaokey.com</w:t>
      </w:r>
    </w:p>
    <w:p>
      <w:r>
        <w:t>孙宏明著 其他作品：https://www.jiaokey.com/tag/孙宏明著.html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关键词搜索：https://www.jiaokey.com/tag/Android  4.X手机/平板电脑程序设计入门、应用到精通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