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书名：网格服务的信任机制研究</w:t>
      </w:r>
    </w:p>
    <w:p>
      <w:r>
        <w:t>作者：董晓华著</w:t>
      </w:r>
    </w:p>
    <w:p>
      <w:r>
        <w:t>出版社：重庆：重庆大学出版社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网格服务的信任机制研究 评论地址：https://www.jiaokey.com/book/detail/13695432.html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