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PHOTOSHOP摄影作品后期制作揭秘  创意案例  1</w:t>
      </w:r>
    </w:p>
    <w:p>
      <w:r>
        <w:rPr>
          <w:rFonts w:ascii="宋体" w:hAnsi="宋体" w:eastAsia="宋体"/>
          <w:sz w:val="24"/>
        </w:rPr>
        <w:t>栗洪宁，栗翰江著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PHOTOSHOP摄影作品后期制作揭秘  创意案例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栗洪宁，栗翰江著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本书出售、求购地址：https://www.jiaokey.com/book/detail/13695331.html</w:t>
      </w:r>
    </w:p>
    <w:p>
      <w:r>
        <w:t>更多相关图书推荐：https://www.jiaokey.com</w:t>
      </w:r>
    </w:p>
    <w:p>
      <w:r>
        <w:t>栗洪宁，栗翰江著 其他作品：https://www.jiaokey.com/tag/栗洪宁，栗翰江著.html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关键词搜索：https://www.jiaokey.com/tag/PHOTOSHOP摄影作品后期制作揭秘  创意案例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