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现代办公入门与提高 XP版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现代办公入门与提高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本书出售、求购地址：https://www.jiaokey.com/book/detail/13695327.html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关键词搜索：https://www.jiaokey.com/tag/现代办公入门与提高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