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C++编程规范  英文版</w:t>
      </w:r>
    </w:p>
    <w:p>
      <w:r>
        <w:rPr>
          <w:rFonts w:ascii="宋体" w:hAnsi="宋体" w:eastAsia="宋体"/>
          <w:sz w:val="24"/>
        </w:rPr>
        <w:t>（美）萨特（Sutter，H.），（美）亚历山德莱斯库（Alexandrescu，A.）著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C++编程规范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（美）萨特（Sutter，H.），（美）亚历山德莱斯库（Alexandrescu，A.）著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本书出售、求购地址：https://www.jiaokey.com/book/detail/13695321.html</w:t>
      </w:r>
    </w:p>
    <w:p>
      <w:r>
        <w:t>更多相关图书推荐：https://www.jiaokey.com</w:t>
      </w:r>
    </w:p>
    <w:p>
      <w:r>
        <w:t>（美）萨特（Sutter，H.），（美）亚历山德莱斯库（Alexandrescu，A.）著 其他作品：https://www.jiaokey.com/tag/（美）萨特（Sutter，H.），（美）亚历山德莱斯库（Alexandrescu，A.）著.html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关键词搜索：https://www.jiaokey.com/tag/C++编程规范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