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FoxPro应用基础上机指导与二级考试模拟试题集</w:t>
      </w:r>
    </w:p>
    <w:p>
      <w:r>
        <w:rPr>
          <w:rFonts w:ascii="宋体" w:hAnsi="宋体" w:eastAsia="宋体"/>
          <w:sz w:val="24"/>
        </w:rPr>
        <w:t>牟绍波，张笑主编；李亭升，王赵舜副主编；刘义常主审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FoxPro应用基础上机指导与二级考试模拟试题集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牟绍波，张笑主编；李亭升，王赵舜副主编；刘义常主审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本书出售、求购地址：https://www.jiaokey.com/book/detail/13695311.html</w:t>
      </w:r>
    </w:p>
    <w:p>
      <w:r>
        <w:t>更多相关图书推荐：https://www.jiaokey.com</w:t>
      </w:r>
    </w:p>
    <w:p>
      <w:r>
        <w:t>牟绍波，张笑主编；李亭升，王赵舜副主编；刘义常主审 其他作品：https://www.jiaokey.com/tag/牟绍波，张笑主编；李亭升，王赵舜副主编；刘义常主审.html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关键词搜索：https://www.jiaokey.com/tag/Visual FoxPro应用基础上机指导与二级考试模拟试题集.html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