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余益，刘晓燕主编；吴金春，易向阳，贺忠华等副主编；李陶深主审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余益，刘晓燕主编；吴金春，易向阳，贺忠华等副主编；李陶深主审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本书出售、求购地址：https://www.jiaokey.com/book/detail/13695306.html</w:t>
      </w:r>
    </w:p>
    <w:p>
      <w:r>
        <w:t>更多相关图书推荐：https://www.jiaokey.com</w:t>
      </w:r>
    </w:p>
    <w:p>
      <w:r>
        <w:t>余益，刘晓燕主编；吴金春，易向阳，贺忠华等副主编；李陶深主审 其他作品：https://www.jiaokey.com/tag/余益，刘晓燕主编；吴金春，易向阳，贺忠华等副主编；李陶深主审.html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