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24小时旅游饭店日语  接客的日本语</w:t>
      </w:r>
    </w:p>
    <w:p>
      <w:r>
        <w:rPr>
          <w:rFonts w:ascii="宋体" w:hAnsi="宋体" w:eastAsia="宋体"/>
          <w:sz w:val="24"/>
        </w:rPr>
        <w:t>林德胜，时事日语月刊社编著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24小时旅游饭店日语  接客的日本语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林德胜，时事日语月刊社编著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三思堂文化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本书出售、求购地址：https://www.jiaokey.com/book/detail/13695275.html</w:t>
      </w:r>
    </w:p>
    <w:p>
      <w:r>
        <w:t>更多相关图书推荐：https://www.jiaokey.com</w:t>
      </w:r>
    </w:p>
    <w:p>
      <w:r>
        <w:t>林德胜，时事日语月刊社编著 其他作品：https://www.jiaokey.com/tag/林德胜，时事日语月刊社编著.html</w:t>
      </w:r>
    </w:p>
    <w:p>
      <w:r>
        <w:t>三思堂文化 出版图书：https://www.jiaokey.com/tag/三思堂文化.html</w:t>
      </w:r>
    </w:p>
    <w:p>
      <w:r>
        <w:t>关键词搜索：https://www.jiaokey.com/tag/24小时旅游饭店日语  接客的日本语.html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