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东欧红星的陨落 一个记者的所见所闻</w:t>
      </w:r>
    </w:p>
    <w:p>
      <w:r>
        <w:rPr>
          <w:rFonts w:ascii="宋体" w:hAnsi="宋体" w:eastAsia="宋体"/>
          <w:sz w:val="24"/>
        </w:rPr>
        <w:t>文有仁著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东欧红星的陨落 一个记者的所见所闻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文有仁著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本书出售、求购地址：https://www.jiaokey.com/book/detail/13695246.html</w:t>
      </w:r>
    </w:p>
    <w:p>
      <w:r>
        <w:t>更多相关图书推荐：https://www.jiaokey.com</w:t>
      </w:r>
    </w:p>
    <w:p>
      <w:r>
        <w:t>文有仁著 其他作品：https://www.jiaokey.com/tag/文有仁著.html</w:t>
      </w:r>
    </w:p>
    <w:p>
      <w:r>
        <w:t>关键词搜索：https://www.jiaokey.com/tag/东欧红星的陨落 一个记者的所见所闻.html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