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管理实战丛书  9  全方位经营  策略规划与组织调整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管理实战丛书  9  全方位经营  策略规划与组织调整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中小企业联合辅导中心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本书出售、求购地址：https://www.jiaokey.com/book/detail/13695218.html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中小企业联合辅导中心 出版图书：https://www.jiaokey.com/tag/中小企业联合辅导中心.html</w:t>
      </w:r>
    </w:p>
    <w:p>
      <w:r>
        <w:t>关键词搜索：https://www.jiaokey.com/tag/管理实战丛书  9  全方位经营  策略规划与组织调整.html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