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2  罗素传  一九五零年诺贝尔文学奖得主</w:t>
      </w:r>
    </w:p>
    <w:p>
      <w:r>
        <w:rPr>
          <w:rFonts w:ascii="宋体" w:hAnsi="宋体" w:eastAsia="宋体"/>
          <w:sz w:val="24"/>
        </w:rPr>
        <w:t>艾伦·伍德著；林横哲译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2  罗素传  一九五零年诺贝尔文学奖得主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艾伦·伍德著；林横哲译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本书出售、求购地址：https://www.jiaokey.com/book/detail/13695207.html</w:t>
      </w:r>
    </w:p>
    <w:p>
      <w:r>
        <w:t>更多相关图书推荐：https://www.jiaokey.com</w:t>
      </w:r>
    </w:p>
    <w:p>
      <w:r>
        <w:t>艾伦·伍德著；林横哲译 其他作品：https://www.jiaokey.com/tag/艾伦·伍德著；林横哲译.html</w:t>
      </w:r>
    </w:p>
    <w:p>
      <w:r>
        <w:t>志文出版社 出版图书：https://www.jiaokey.com/tag/志文出版社.html</w:t>
      </w:r>
    </w:p>
    <w:p>
      <w:r>
        <w:t>关键词搜索：https://www.jiaokey.com/tag/新潮文库  2  罗素传  一九五零年诺贝尔文学奖得主.html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