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神剑与屠刀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神剑与屠刀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本书出售、求购地址：https://www.jiaokey.com/book/detail/13695202.html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关键词搜索：https://www.jiaokey.com/tag/神剑与屠刀.html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