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湖上间思录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湖上间思录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本书出售、求购地址：https://www.jiaokey.com/book/detail/13695200.html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关键词搜索：https://www.jiaokey.com/tag/沧海丛刊  湖上间思录.html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