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新潮文库  51  未曾许诺的玫瑰园  一位女精神病患的故事</w:t>
      </w:r>
    </w:p>
    <w:p>
      <w:r>
        <w:rPr>
          <w:rFonts w:ascii="宋体" w:hAnsi="宋体" w:eastAsia="宋体"/>
          <w:sz w:val="24"/>
        </w:rPr>
        <w:t>海纳·格陵著；符傅孝译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新潮文库  51  未曾许诺的玫瑰园  一位女精神病患的故事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海纳·格陵著；符傅孝译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本书出售、求购地址：https://www.jiaokey.com/book/detail/13695196.html</w:t>
      </w:r>
    </w:p>
    <w:p>
      <w:r>
        <w:t>更多相关图书推荐：https://www.jiaokey.com</w:t>
      </w:r>
    </w:p>
    <w:p>
      <w:r>
        <w:t>海纳·格陵著；符傅孝译 其他作品：https://www.jiaokey.com/tag/海纳·格陵著；符傅孝译.html</w:t>
      </w:r>
    </w:p>
    <w:p>
      <w:r>
        <w:t>志文出版社 出版图书：https://www.jiaokey.com/tag/志文出版社.html</w:t>
      </w:r>
    </w:p>
    <w:p>
      <w:r>
        <w:t>关键词搜索：https://www.jiaokey.com/tag/新潮文库  51  未曾许诺的玫瑰园  一位女精神病患的故事.html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