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世纪脊梁  言恭达书推动中国百年历史进程人物诗抄</w:t>
      </w:r>
    </w:p>
    <w:p>
      <w:r>
        <w:rPr>
          <w:rFonts w:ascii="宋体" w:hAnsi="宋体" w:eastAsia="宋体"/>
          <w:sz w:val="24"/>
        </w:rPr>
        <w:t>言恭达书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世纪脊梁  言恭达书推动中国百年历史进程人物诗抄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言恭达书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本书出售、求购地址：https://www.jiaokey.com/book/detail/13695180.html</w:t>
      </w:r>
    </w:p>
    <w:p>
      <w:r>
        <w:t>更多相关图书推荐：https://www.jiaokey.com</w:t>
      </w:r>
    </w:p>
    <w:p>
      <w:r>
        <w:t>言恭达书 其他作品：https://www.jiaokey.com/tag/言恭达书.html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关键词搜索：https://www.jiaokey.com/tag/世纪脊梁  言恭达书推动中国百年历史进程人物诗抄.html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