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列夫·托尔斯泰文集  2  日记·书信  樱桃园之雪</w:t>
      </w:r>
    </w:p>
    <w:p>
      <w:r>
        <w:rPr>
          <w:rFonts w:ascii="宋体" w:hAnsi="宋体" w:eastAsia="宋体"/>
          <w:sz w:val="24"/>
        </w:rPr>
        <w:t>陈琛主编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74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951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74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列夫·托尔斯泰文集  2  日记·书信  樱桃园之雪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长春:吉林人民出版社,1995.06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本书出售、求购地址：https://www.jiaokey.com/book/detail/13695161.html</w:t>
      </w:r>
    </w:p>
    <w:p>
      <w:r>
        <w:t>更多相关图书推荐：https://www.jiaokey.com</w:t>
      </w:r>
    </w:p>
    <w:p>
      <w:r>
        <w:t>陈琛主编 其他作品：https://www.jiaokey.com/tag/陈琛主编.html</w:t>
      </w:r>
    </w:p>
    <w:p>
      <w:r>
        <w:t>长春:吉林人民出版社,1995.06 出版图书：https://www.jiaokey.com/tag/长春:吉林人民出版社,1995.06.html</w:t>
      </w:r>
    </w:p>
    <w:p>
      <w:r>
        <w:t>关键词搜索：https://www.jiaokey.com/tag/列夫·托尔斯泰文集  2  日记·书信  樱桃园之雪.html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