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军制揭密</w:t>
      </w:r>
    </w:p>
    <w:p>
      <w:r>
        <w:rPr>
          <w:rFonts w:ascii="宋体" w:hAnsi="宋体" w:eastAsia="宋体"/>
          <w:sz w:val="24"/>
        </w:rPr>
        <w:t>唐复全，卜延军主编；刘岩，梁雪美著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军制揭密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唐复全，卜延军主编；刘岩，梁雪美著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本书出售、求购地址：https://www.jiaokey.com/book/detail/13695150.html</w:t>
      </w:r>
    </w:p>
    <w:p>
      <w:r>
        <w:t>更多相关图书推荐：https://www.jiaokey.com</w:t>
      </w:r>
    </w:p>
    <w:p>
      <w:r>
        <w:t>唐复全，卜延军主编；刘岩，梁雪美著 其他作品：https://www.jiaokey.com/tag/唐复全，卜延军主编；刘岩，梁雪美著.html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关键词搜索：https://www.jiaokey.com/tag/军事十万个为什么  军制揭密.html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