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国际安全警示录  二十一世纪中国面临的安全调整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国际安全警示录  二十一世纪中国面临的安全调整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本书出售、求购地址：https://www.jiaokey.com/book/detail/13695138.html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关键词搜索：https://www.jiaokey.com/tag/国际安全警示录  二十一世纪中国面临的安全调整.html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