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书名：吉林省农业低碳化发展研究</w:t>
      </w:r>
    </w:p>
    <w:p>
      <w:r>
        <w:t>作者：刘国斌著</w:t>
      </w:r>
    </w:p>
    <w:p>
      <w:r>
        <w:t>出版社：长春:吉林大学出版社,2013.12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吉林省农业低碳化发展研究 评论地址：https://www.jiaokey.com/book/detail/13695117.html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