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  超大音符版  上</w:t>
      </w:r>
    </w:p>
    <w:p>
      <w:r>
        <w:t>作者：阳军编译</w:t>
      </w:r>
    </w:p>
    <w:p>
      <w:r>
        <w:t>出版社：苏州:苏州大学出版社,2014.04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拜厄钢琴基础教程  超大音符版  上 评论地址：https://www.jiaokey.com/book/detail/13695100.html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