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21世纪高校音乐课程建设系列教材  曲式学简明教程</w:t>
      </w:r>
    </w:p>
    <w:p>
      <w:r>
        <w:rPr>
          <w:rFonts w:ascii="宋体" w:hAnsi="宋体" w:eastAsia="宋体"/>
          <w:sz w:val="24"/>
        </w:rPr>
        <w:t>薛花明，丁玲著，韩勋国，陈永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21世纪高校音乐课程建设系列教材  曲式学简明教程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薛花明，丁玲著，韩勋国，陈永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本书出售、求购地址：https://www.jiaokey.com/book/detail/13695097.html</w:t>
      </w:r>
    </w:p>
    <w:p>
      <w:r>
        <w:t>更多相关图书推荐：https://www.jiaokey.com</w:t>
      </w:r>
    </w:p>
    <w:p>
      <w:r>
        <w:t>薛花明，丁玲著，韩勋国，陈永 其他作品：https://www.jiaokey.com/tag/薛花明，丁玲著，韩勋国，陈永.html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关键词搜索：https://www.jiaokey.com/tag/21世纪高校音乐课程建设系列教材  曲式学简明教程.html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