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二胡基本功训练450首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二胡基本功训练450首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本书出售、求购地址：https://www.jiaokey.com/book/detail/13695083.html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关键词搜索：https://www.jiaokey.com/tag/二胡基本功训练450首.html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