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流钢新生代  风靡热歌流行钢琴独奏曲精编  演奏版</w:t>
      </w:r>
    </w:p>
    <w:p>
      <w:r>
        <w:rPr>
          <w:rFonts w:ascii="宋体" w:hAnsi="宋体" w:eastAsia="宋体"/>
          <w:sz w:val="24"/>
        </w:rPr>
        <w:t>宋迪，梁琪赟，蒋于帅主编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流钢新生代  风靡热歌流行钢琴独奏曲精编  演奏版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宋迪，梁琪赟，蒋于帅主编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本书出售、求购地址：https://www.jiaokey.com/book/detail/13695076.html</w:t>
      </w:r>
    </w:p>
    <w:p>
      <w:r>
        <w:t>更多相关图书推荐：https://www.jiaokey.com</w:t>
      </w:r>
    </w:p>
    <w:p>
      <w:r>
        <w:t>宋迪，梁琪赟，蒋于帅主编 其他作品：https://www.jiaokey.com/tag/宋迪，梁琪赟，蒋于帅主编.html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关键词搜索：https://www.jiaokey.com/tag/流钢新生代  风靡热歌流行钢琴独奏曲精编  演奏版.html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