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拜厄钢琴基础教程  第二级  大音符手绘版</w:t>
      </w:r>
    </w:p>
    <w:p>
      <w:r>
        <w:rPr>
          <w:rFonts w:ascii="宋体" w:hAnsi="宋体" w:eastAsia="宋体"/>
          <w:sz w:val="24"/>
        </w:rPr>
        <w:t>何真真，刘怡君编著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拜厄钢琴基础教程  第二级  大音符手绘版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何真真，刘怡君编著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本书出售、求购地址：https://www.jiaokey.com/book/detail/13695053.html</w:t>
      </w:r>
    </w:p>
    <w:p>
      <w:r>
        <w:t>更多相关图书推荐：https://www.jiaokey.com</w:t>
      </w:r>
    </w:p>
    <w:p>
      <w:r>
        <w:t>何真真，刘怡君编著 其他作品：https://www.jiaokey.com/tag/何真真，刘怡君编著.html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关键词搜索：https://www.jiaokey.com/tag/拜厄钢琴基础教程  第二级  大音符手绘版.html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