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书名：顿特小提琴练习曲与随想曲24首Op.35分首解析</w:t>
      </w:r>
    </w:p>
    <w:p>
      <w:r>
        <w:t>作者：梁ue844编著</w:t>
      </w:r>
    </w:p>
    <w:p>
      <w:r>
        <w:t>出版社：长沙：湖南文艺出版社</w:t>
      </w:r>
    </w:p>
    <w:p>
      <w:r>
        <w:t>出版日期：2014.01</w:t>
      </w:r>
    </w:p>
    <w:p>
      <w:r>
        <w:t>总页数：84</w:t>
      </w:r>
    </w:p>
    <w:p>
      <w:r>
        <w:t>更多请访问教客网: www.jiaokey.com</w:t>
      </w:r>
    </w:p>
    <w:p>
      <w:r>
        <w:t>顿特小提琴练习曲与随想曲24首Op.35分首解析 评论地址：https://www.jiaokey.com/book/detail/13695037.html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