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青春校园名家小小说  挂在窗户上的红围巾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青春校园名家小小说  挂在窗户上的红围巾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本书出售、求购地址：https://www.jiaokey.com/book/detail/13695030.html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关键词搜索：https://www.jiaokey.com/tag/青春校园名家小小说  挂在窗户上的红围巾.html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