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金牌对策  N2  读解</w:t>
      </w:r>
    </w:p>
    <w:p>
      <w:r>
        <w:rPr>
          <w:rFonts w:ascii="宋体" w:hAnsi="宋体" w:eastAsia="宋体"/>
          <w:sz w:val="24"/>
        </w:rPr>
        <w:t>董鑫，郑颖著；苏娜，夏岩松，敖光副主编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金牌对策  N2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董鑫，郑颖著；苏娜，夏岩松，敖光副主编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本书出售、求购地址：https://www.jiaokey.com/book/detail/13695021.html</w:t>
      </w:r>
    </w:p>
    <w:p>
      <w:r>
        <w:t>更多相关图书推荐：https://www.jiaokey.com</w:t>
      </w:r>
    </w:p>
    <w:p>
      <w:r>
        <w:t>董鑫，郑颖著；苏娜，夏岩松，敖光副主编 其他作品：https://www.jiaokey.com/tag/董鑫，郑颖著；苏娜，夏岩松，敖光副主编.html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  金牌对策  N2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