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何韵兰画选  2008-2010  自然不仅仅是风景</w:t>
      </w:r>
    </w:p>
    <w:p>
      <w:r>
        <w:rPr>
          <w:rFonts w:ascii="宋体" w:hAnsi="宋体" w:eastAsia="宋体"/>
          <w:sz w:val="24"/>
        </w:rPr>
        <w:t>何韵兰绘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何韵兰画选  2008-2010  自然不仅仅是风景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何韵兰绘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收藏界杂志社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本书出售、求购地址：https://www.jiaokey.com/book/detail/13694996.html</w:t>
      </w:r>
    </w:p>
    <w:p>
      <w:r>
        <w:t>更多相关图书推荐：https://www.jiaokey.com</w:t>
      </w:r>
    </w:p>
    <w:p>
      <w:r>
        <w:t>何韵兰绘 其他作品：https://www.jiaokey.com/tag/何韵兰绘.html</w:t>
      </w:r>
    </w:p>
    <w:p>
      <w:r>
        <w:t>收藏界杂志社 出版图书：https://www.jiaokey.com/tag/收藏界杂志社.html</w:t>
      </w:r>
    </w:p>
    <w:p>
      <w:r>
        <w:t>关键词搜索：https://www.jiaokey.com/tag/何韵兰画选  2008-2010  自然不仅仅是风景.html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