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韩光利水墨艺术</w:t>
      </w:r>
    </w:p>
    <w:p>
      <w:r>
        <w:rPr>
          <w:rFonts w:ascii="宋体" w:hAnsi="宋体" w:eastAsia="宋体"/>
          <w:sz w:val="24"/>
        </w:rPr>
        <w:t>类维顺，孙维国编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韩光利水墨艺术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类维顺，孙维国编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本书出售、求购地址：https://www.jiaokey.com/book/detail/13694990.html</w:t>
      </w:r>
    </w:p>
    <w:p>
      <w:r>
        <w:t>更多相关图书推荐：https://www.jiaokey.com</w:t>
      </w:r>
    </w:p>
    <w:p>
      <w:r>
        <w:t>类维顺，孙维国编 其他作品：https://www.jiaokey.com/tag/类维顺，孙维国编.html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关键词搜索：https://www.jiaokey.com/tag/韩光利水墨艺术.html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