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书名：聚焦当代翰墨名家  中国画坛四大名捕</w:t>
      </w:r>
    </w:p>
    <w:p>
      <w:r>
        <w:t>作者：张华主编</w:t>
      </w:r>
    </w:p>
    <w:p>
      <w:r>
        <w:t>出版社：成都:四川美术出版社,2011.12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聚焦当代翰墨名家  中国画坛四大名捕 评论地址：https://www.jiaokey.com/book/detail/13694980.html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