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名家名作  王鉴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名家名作  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本书出售、求购地址：https://www.jiaokey.com/book/detail/13694972.html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关键词搜索：https://www.jiaokey.com/tag/艺苑掇英  名家名作  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